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05-0386/2605/2025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09.04.2025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5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203,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 № 05-0386/2605/2025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должностного лица – генерального директора </w:t>
      </w:r>
      <w:r>
        <w:rPr>
          <w:rStyle w:val="cat-OrganizationNamegrp-23rplc-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Кинева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Сергея Юрьевича, дата рождения: </w:t>
      </w:r>
      <w:r>
        <w:rPr>
          <w:rStyle w:val="cat-UserDefinedgrp-28rplc-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Кинев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Сергей Юрьевич, являясь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должностным лицом – генеральным директором </w:t>
      </w:r>
      <w:r>
        <w:rPr>
          <w:rStyle w:val="cat-OrganizationNamegrp-23rplc-1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(далее – общество), в нарушение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9 месяцев 2024 года, срок предоставления не позднее 25.10.2024, тем самым должностное лицо - </w:t>
      </w:r>
      <w:r>
        <w:rPr>
          <w:rFonts w:ascii="Times New Roman" w:eastAsia="Times New Roman" w:hAnsi="Times New Roman" w:cs="Times New Roman"/>
          <w:sz w:val="27"/>
          <w:szCs w:val="27"/>
        </w:rPr>
        <w:t>Кинев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Сергей Юрьевич 26.10.2024 совершил административное правонарушение, предусмотренное статьей 15.5 Кодекса РФ об административных правонарушениях.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Кинев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Сергей Юрьевич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6 Постановления Пленума Верховного Суда РФ от 24 марта 2005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54 ГК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Юридический адрес общества: </w:t>
      </w:r>
      <w:r>
        <w:rPr>
          <w:rStyle w:val="cat-UserDefinedgrp-29rplc-27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протоколом об административном правонарушении № 40146 от 24.02.2025, в котором изложено существо правонарушения и составленным в соответствии с требованиями КоАП РФ;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выпиской из Единого государственного реестра юридических лиц;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справкой об отсутствии декларации к установленному сроку;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 другими материалами дела.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прихожу к выводу о том, что действия должностного лица генерального директора </w:t>
      </w:r>
      <w:r>
        <w:rPr>
          <w:rStyle w:val="cat-OrganizationNamegrp-23rplc-3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Кинева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Сергея Юрьевича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не усматривает.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не усматривает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считаю возможным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штрафа.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Должностное лицо – генеральн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директор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3rplc-3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Кинева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Сергея Юрьевича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Е.Н. Конева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Е.Н. Конева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09.04.2025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Подлинный документ хранится в деле № </w:t>
      </w:r>
      <w:r>
        <w:rPr>
          <w:rFonts w:ascii="Times New Roman" w:eastAsia="Times New Roman" w:hAnsi="Times New Roman" w:cs="Times New Roman"/>
        </w:rPr>
        <w:t>05-0386/2605/2025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Судебный акт не вступил в законную силу по состоянию на </w:t>
      </w:r>
      <w:r>
        <w:rPr>
          <w:rFonts w:ascii="Times New Roman" w:eastAsia="Times New Roman" w:hAnsi="Times New Roman" w:cs="Times New Roman"/>
        </w:rPr>
        <w:t>09.04.2025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по реквизитам: согласно извещению (форма № ПД-4 </w:t>
      </w:r>
      <w:r>
        <w:rPr>
          <w:rFonts w:ascii="Times New Roman" w:eastAsia="Times New Roman" w:hAnsi="Times New Roman" w:cs="Times New Roman"/>
        </w:rPr>
        <w:t>сб</w:t>
      </w:r>
      <w:r>
        <w:rPr>
          <w:rFonts w:ascii="Times New Roman" w:eastAsia="Times New Roman" w:hAnsi="Times New Roman" w:cs="Times New Roman"/>
        </w:rPr>
        <w:t xml:space="preserve"> (налог)) приложение к постановлению.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160" w:line="257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214.</w:t>
      </w: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</w:t>
          </w: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OrganizationNamegrp-23rplc-5">
    <w:name w:val="cat-OrganizationName grp-23 rplc-5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OrganizationNamegrp-23rplc-18">
    <w:name w:val="cat-OrganizationName grp-23 rplc-18"/>
    <w:basedOn w:val="DefaultParagraphFont"/>
  </w:style>
  <w:style w:type="character" w:customStyle="1" w:styleId="cat-UserDefinedgrp-29rplc-27">
    <w:name w:val="cat-UserDefined grp-29 rplc-27"/>
    <w:basedOn w:val="DefaultParagraphFont"/>
  </w:style>
  <w:style w:type="character" w:customStyle="1" w:styleId="cat-OrganizationNamegrp-23rplc-31">
    <w:name w:val="cat-OrganizationName grp-23 rplc-31"/>
    <w:basedOn w:val="DefaultParagraphFont"/>
  </w:style>
  <w:style w:type="character" w:customStyle="1" w:styleId="cat-OrganizationNamegrp-23rplc-33">
    <w:name w:val="cat-OrganizationName grp-2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